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忽而今夏  花与爱丽丝·四重奏  2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忽而今夏  花与爱丽丝·四重奏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本书出售、求购地址：https://www.jiaokey.com/book/detail/11672223.html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关键词搜索：https://www.jiaokey.com/tag/忽而今夏  花与爱丽丝·四重奏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