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书名：EQ+IQ性格成功学</w:t>
      </w:r>
    </w:p>
    <w:p>
      <w:r>
        <w:t>作者：亦帆编著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EQ+IQ性格成功学 评论地址：https://www.jiaokey.com/book/detail/11672221.html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