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盥洗室里的美容术  100种奇效美容法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盥洗室里的美容术  100种奇效美容法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本书出售、求购地址：https://www.jiaokey.com/book/detail/11672169.html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关键词搜索：https://www.jiaokey.com/tag/盥洗室里的美容术  100种奇效美容法.html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