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美容1001招</w:t>
      </w:r>
    </w:p>
    <w:p>
      <w:r>
        <w:rPr>
          <w:rFonts w:ascii="宋体" w:hAnsi="宋体" w:eastAsia="宋体"/>
          <w:sz w:val="24"/>
        </w:rPr>
        <w:t>（美）贝思·吉凯（Beth Barrick-Hickey）著；卢文慧等译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美容1001招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（美）贝思·吉凯（Beth Barrick-Hickey）著；卢文慧等译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本书出售、求购地址：https://www.jiaokey.com/book/detail/11672165.html</w:t>
      </w:r>
    </w:p>
    <w:p>
      <w:r>
        <w:t>更多相关图书推荐：https://www.jiaokey.com</w:t>
      </w:r>
    </w:p>
    <w:p>
      <w:r>
        <w:t>（美）贝思·吉凯（Beth Barrick-Hickey）著；卢文慧等译 其他作品：https://www.jiaokey.com/tag/（美）贝思·吉凯（Beth Barrick-Hickey）著；卢文慧等译.html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关键词搜索：https://www.jiaokey.com/tag/美容1001招.html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