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美容护肤新法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美容护肤新法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本书出售、求购地址：https://www.jiaokey.com/book/detail/11672159.html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关键词搜索：https://www.jiaokey.com/tag/美容护肤新法.html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