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书名：天然草本美肤面膜</w:t>
      </w:r>
    </w:p>
    <w:p>
      <w:r>
        <w:t>作者：郑玉琴著</w:t>
      </w:r>
    </w:p>
    <w:p>
      <w:r>
        <w:t>出版社：北京:中国纺织出版社,2004.07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天然草本美肤面膜 评论地址：https://www.jiaokey.com/book/detail/11672151.html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