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西式浓汤  香浓美味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西式浓汤  香浓美味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本书出售、求购地址：https://www.jiaokey.com/book/detail/11672128.html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关键词搜索：https://www.jiaokey.com/tag/西式浓汤  香浓美味.html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