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宴会点心  齿颊留香·宾主同欢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宴会点心  齿颊留香·宾主同欢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本书出售、求购地址：https://www.jiaokey.com/book/detail/11672127.html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关键词搜索：https://www.jiaokey.com/tag/宴会点心  齿颊留香·宾主同欢.html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