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书名：轻松养颜  女性必知的126个经典保养细节</w:t>
      </w:r>
    </w:p>
    <w:p>
      <w:r>
        <w:t>作者：徐娟编著</w:t>
      </w:r>
    </w:p>
    <w:p>
      <w:r>
        <w:t>出版社：北京：金城出版社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轻松养颜  女性必知的126个经典保养细节 评论地址：https://www.jiaokey.com/book/detail/11672124.html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