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书名：浪漫烛光餐  给另一半最幸福的三种滋味</w:t>
      </w:r>
    </w:p>
    <w:p>
      <w:r>
        <w:t>作者：张丽峰著</w:t>
      </w:r>
    </w:p>
    <w:p>
      <w:r>
        <w:t>出版社：北京：农村读物出版社</w:t>
      </w:r>
    </w:p>
    <w:p>
      <w:r>
        <w:t>出版日期：2004.03</w:t>
      </w:r>
    </w:p>
    <w:p>
      <w:r>
        <w:t>总页数：95</w:t>
      </w:r>
    </w:p>
    <w:p>
      <w:r>
        <w:t>更多请访问教客网: www.jiaokey.com</w:t>
      </w:r>
    </w:p>
    <w:p>
      <w:r>
        <w:t>浪漫烛光餐  给另一半最幸福的三种滋味 评论地址：https://www.jiaokey.com/book/detail/11672123.html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