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美食街超人气料理  60道各国风味美食</w:t>
      </w:r>
    </w:p>
    <w:p>
      <w:r>
        <w:rPr>
          <w:rFonts w:ascii="宋体" w:hAnsi="宋体" w:eastAsia="宋体"/>
          <w:sz w:val="24"/>
        </w:rPr>
        <w:t>何金城，张政智著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美食街超人气料理  60道各国风味美食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何金城，张政智著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本书出售、求购地址：https://www.jiaokey.com/book/detail/11672112.html</w:t>
      </w:r>
    </w:p>
    <w:p>
      <w:r>
        <w:t>更多相关图书推荐：https://www.jiaokey.com</w:t>
      </w:r>
    </w:p>
    <w:p>
      <w:r>
        <w:t>何金城，张政智著 其他作品：https://www.jiaokey.com/tag/何金城，张政智著.html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关键词搜索：https://www.jiaokey.com/tag/美食街超人气料理  60道各国风味美食.html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