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书名：最爱泡澡  放飞身边的DIY水之旅</w:t>
      </w:r>
    </w:p>
    <w:p>
      <w:r>
        <w:t>作者：陶懿淇著</w:t>
      </w:r>
    </w:p>
    <w:p>
      <w:r>
        <w:t>出版社：北京：农村读物出版社</w:t>
      </w:r>
    </w:p>
    <w:p>
      <w:r>
        <w:t>出版日期：2004.08</w:t>
      </w:r>
    </w:p>
    <w:p>
      <w:r>
        <w:t>总页数：95</w:t>
      </w:r>
    </w:p>
    <w:p>
      <w:r>
        <w:t>更多请访问教客网: www.jiaokey.com</w:t>
      </w:r>
    </w:p>
    <w:p>
      <w:r>
        <w:t>最爱泡澡  放飞身边的DIY水之旅 评论地址：https://www.jiaokey.com/book/detail/11672102.html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