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女人理财</w:t>
      </w:r>
    </w:p>
    <w:p>
      <w:r>
        <w:rPr>
          <w:rFonts w:ascii="宋体" w:hAnsi="宋体" w:eastAsia="宋体"/>
          <w:sz w:val="24"/>
        </w:rPr>
        <w:t>（德）博多·舍费尔，（德）卡萝拉·费尔斯腾著；任树垠译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（德）博多·舍费尔，（德）卡萝拉·费尔斯腾著；任树垠译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本书出售、求购地址：https://www.jiaokey.com/book/detail/11672070.html</w:t>
      </w:r>
    </w:p>
    <w:p>
      <w:r>
        <w:t>更多相关图书推荐：https://www.jiaokey.com</w:t>
      </w:r>
    </w:p>
    <w:p>
      <w:r>
        <w:t>（德）博多·舍费尔，（德）卡萝拉·费尔斯腾著；任树垠译 其他作品：https://www.jiaokey.com/tag/（德）博多·舍费尔，（德）卡萝拉·费尔斯腾著；任树垠译.html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关键词搜索：https://www.jiaokey.com/tag/女人理财.html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