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书名：新川菜经典·蒸菜</w:t>
      </w:r>
    </w:p>
    <w:p>
      <w:r>
        <w:t>作者：王胜武编</w:t>
      </w:r>
    </w:p>
    <w:p>
      <w:r>
        <w:t>出版社：成都:四川人民出版社,2002.08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新川菜经典·蒸菜 评论地址：https://www.jiaokey.com/book/detail/11672050.html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