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书名：靓妹挑染发型</w:t>
      </w:r>
    </w:p>
    <w:p>
      <w:r>
        <w:t>作者：高溥超，于俊荣主编</w:t>
      </w:r>
    </w:p>
    <w:p>
      <w:r>
        <w:t>出版社：北京：华文出版社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靓妹挑染发型 评论地址：https://www.jiaokey.com/book/detail/11672041.html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