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新世纪居家装潢设计：卧房大典680例  第2版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新世纪居家装潢设计：卧房大典680例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本书出售、求购地址：https://www.jiaokey.com/book/detail/11672037.html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关键词搜索：https://www.jiaokey.com/tag/新世纪居家装潢设计：卧房大典680例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