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香味的魅力</w:t>
      </w:r>
    </w:p>
    <w:p>
      <w:r>
        <w:rPr>
          <w:rFonts w:ascii="宋体" w:hAnsi="宋体" w:eastAsia="宋体"/>
          <w:sz w:val="24"/>
        </w:rPr>
        <w:t>（德）埃里希·凯勒尔（Erich Keller）著；孙常敏，孙汇祺译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香味的魅力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（德）埃里希·凯勒尔（Erich Keller）著；孙常敏，孙汇祺译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本书出售、求购地址：https://www.jiaokey.com/book/detail/11671990.html</w:t>
      </w:r>
    </w:p>
    <w:p>
      <w:r>
        <w:t>更多相关图书推荐：https://www.jiaokey.com</w:t>
      </w:r>
    </w:p>
    <w:p>
      <w:r>
        <w:t>（德）埃里希·凯勒尔（Erich Keller）著；孙常敏，孙汇祺译 其他作品：https://www.jiaokey.com/tag/（德）埃里希·凯勒尔（Erich Keller）著；孙常敏，孙汇祺译.html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关键词搜索：https://www.jiaokey.com/tag/香味的魅力.html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