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书名：实用消防科普读本  平安先生与马大哈小姐</w:t>
      </w:r>
    </w:p>
    <w:p>
      <w:r>
        <w:t>作者：卜根发主编</w:t>
      </w:r>
    </w:p>
    <w:p>
      <w:r>
        <w:t>出版社：上海：学林出版社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实用消防科普读本  平安先生与马大哈小姐 评论地址：https://www.jiaokey.com/book/detail/11671988.html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