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书名：卧室101</w:t>
      </w:r>
    </w:p>
    <w:p>
      <w:r>
        <w:t>作者：（英）朱莉·萨威尔（Julie Savill）编；钟洁译</w:t>
      </w:r>
    </w:p>
    <w:p>
      <w:r>
        <w:t>出版社：世纪出版集团；上海人民出版社</w:t>
      </w:r>
    </w:p>
    <w:p>
      <w:r>
        <w:t>出版日期：2004.02</w:t>
      </w:r>
    </w:p>
    <w:p>
      <w:r>
        <w:t>总页数：209</w:t>
      </w:r>
    </w:p>
    <w:p>
      <w:r>
        <w:t>更多请访问教客网: www.jiaokey.com</w:t>
      </w:r>
    </w:p>
    <w:p>
      <w:r>
        <w:t>卧室101 评论地址：https://www.jiaokey.com/book/detail/11671960.html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