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亚热带中高山地区草地开发研究  “七五”国家科技攻关项目论文集</w:t>
      </w:r>
    </w:p>
    <w:p>
      <w:r>
        <w:rPr>
          <w:rFonts w:ascii="宋体" w:hAnsi="宋体" w:eastAsia="宋体"/>
          <w:sz w:val="24"/>
        </w:rPr>
        <w:t>黄文惠，王培主编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亚热带中高山地区草地开发研究  “七五”国家科技攻关项目论文集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黄文惠，王培主编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本书出售、求购地址：https://www.jiaokey.com/book/detail/11671867.html</w:t>
      </w:r>
    </w:p>
    <w:p>
      <w:r>
        <w:t>更多相关图书推荐：https://www.jiaokey.com</w:t>
      </w:r>
    </w:p>
    <w:p>
      <w:r>
        <w:t>黄文惠，王培主编 其他作品：https://www.jiaokey.com/tag/黄文惠，王培主编.html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关键词搜索：https://www.jiaokey.com/tag/亚热带中高山地区草地开发研究  “七五”国家科技攻关项目论文集.html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