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自然保护区持续发展概论  以国家级昌黎黄金海岸自然保护区为例</w:t>
      </w:r>
    </w:p>
    <w:p>
      <w:r>
        <w:rPr>
          <w:rFonts w:ascii="宋体" w:hAnsi="宋体" w:eastAsia="宋体"/>
          <w:sz w:val="24"/>
        </w:rPr>
        <w:t>胡镜荣，顾建清等著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自然保护区持续发展概论  以国家级昌黎黄金海岸自然保护区为例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胡镜荣，顾建清等著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本书出售、求购地址：https://www.jiaokey.com/book/detail/11671852.html</w:t>
      </w:r>
    </w:p>
    <w:p>
      <w:r>
        <w:t>更多相关图书推荐：https://www.jiaokey.com</w:t>
      </w:r>
    </w:p>
    <w:p>
      <w:r>
        <w:t>胡镜荣，顾建清等著 其他作品：https://www.jiaokey.com/tag/胡镜荣，顾建清等著.html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关键词搜索：https://www.jiaokey.com/tag/自然保护区持续发展概论  以国家级昌黎黄金海岸自然保护区为例.html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