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鸡鸭鹅饲养问答  第2版</w:t>
      </w:r>
    </w:p>
    <w:p>
      <w:r>
        <w:rPr>
          <w:rFonts w:ascii="宋体" w:hAnsi="宋体" w:eastAsia="宋体"/>
          <w:sz w:val="24"/>
        </w:rPr>
        <w:t>林其騄，程端仪，谢继志编著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鸡鸭鹅饲养问答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林其騄，程端仪，谢继志编著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本书出售、求购地址：https://www.jiaokey.com/book/detail/11671822.html</w:t>
      </w:r>
    </w:p>
    <w:p>
      <w:r>
        <w:t>更多相关图书推荐：https://www.jiaokey.com</w:t>
      </w:r>
    </w:p>
    <w:p>
      <w:r>
        <w:t>林其騄，程端仪，谢继志编著 其他作品：https://www.jiaokey.com/tag/林其騄，程端仪，谢继志编著.html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关键词搜索：https://www.jiaokey.com/tag/鸡鸭鹅饲养问答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