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书名：玩赏名犬鉴别、饲养、调教、繁育</w:t>
      </w:r>
    </w:p>
    <w:p>
      <w:r>
        <w:t>作者：何英，郑雅文，鞠恩功，郭立军编著</w:t>
      </w:r>
    </w:p>
    <w:p>
      <w:r>
        <w:t>出版社：沈阳：辽宁科学技术出版社</w:t>
      </w:r>
    </w:p>
    <w:p>
      <w:r>
        <w:t>出版日期：1993.10</w:t>
      </w:r>
    </w:p>
    <w:p>
      <w:r>
        <w:t>总页数：183</w:t>
      </w:r>
    </w:p>
    <w:p>
      <w:r>
        <w:t>更多请访问教客网: www.jiaokey.com</w:t>
      </w:r>
    </w:p>
    <w:p>
      <w:r>
        <w:t>玩赏名犬鉴别、饲养、调教、繁育 评论地址：https://www.jiaokey.com/book/detail/11671779.html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