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木材学</w:t>
      </w:r>
    </w:p>
    <w:p>
      <w:r>
        <w:rPr>
          <w:rFonts w:ascii="宋体" w:hAnsi="宋体" w:eastAsia="宋体"/>
          <w:sz w:val="24"/>
        </w:rPr>
        <w:t>（美）潘u3000欣（Panshin，A.J.），（美）泽u3000尤（Zeeuw，C.de）著；张景良等译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（美）潘u3000欣（Panshin，A.J.），（美）泽u3000尤（Zeeuw，C.de）著；张景良等译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本书出售、求购地址：https://www.jiaokey.com/book/detail/11671642.html</w:t>
      </w:r>
    </w:p>
    <w:p>
      <w:r>
        <w:t>更多相关图书推荐：https://www.jiaokey.com</w:t>
      </w:r>
    </w:p>
    <w:p>
      <w:r>
        <w:t>（美）潘u3000欣（Panshin，A.J.），（美）泽u3000尤（Zeeuw，C.de）著；张景良等译 其他作品：https://www.jiaokey.com/tag/（美）潘u3000欣（Panshin，A.J.），（美）泽u3000尤（Zeeuw，C.de）著；张景良等译.html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