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书名：花卉无土栽培</w:t>
      </w:r>
    </w:p>
    <w:p>
      <w:r>
        <w:t>作者：（日）曾我部泰三郎著；刘醒群译</w:t>
      </w:r>
    </w:p>
    <w:p>
      <w:r>
        <w:t>出版社：北京：农业出版社</w:t>
      </w:r>
    </w:p>
    <w:p>
      <w:r>
        <w:t>出版日期：1983.10</w:t>
      </w:r>
    </w:p>
    <w:p>
      <w:r>
        <w:t>总页数：32</w:t>
      </w:r>
    </w:p>
    <w:p>
      <w:r>
        <w:t>更多请访问教客网: www.jiaokey.com</w:t>
      </w:r>
    </w:p>
    <w:p>
      <w:r>
        <w:t>花卉无土栽培 评论地址：https://www.jiaokey.com/book/detail/11671568.html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