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书名：世界名犬鉴赏与饲养</w:t>
      </w:r>
    </w:p>
    <w:p>
      <w:r>
        <w:t>作者：李超，郑经农编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总页数：149</w:t>
      </w:r>
    </w:p>
    <w:p>
      <w:r>
        <w:t>更多请访问教客网: www.jiaokey.com</w:t>
      </w:r>
    </w:p>
    <w:p>
      <w:r>
        <w:t>世界名犬鉴赏与饲养 评论地址：https://www.jiaokey.com/book/detail/11671546.html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