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书名：家庭养鸟</w:t>
      </w:r>
    </w:p>
    <w:p>
      <w:r>
        <w:t>作者：《家庭生活之友丛书》编委会主编；白云等编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总页数：73</w:t>
      </w:r>
    </w:p>
    <w:p>
      <w:r>
        <w:t>更多请访问教客网: www.jiaokey.com</w:t>
      </w:r>
    </w:p>
    <w:p>
      <w:r>
        <w:t>家庭养鸟 评论地址：https://www.jiaokey.com/book/detail/11671527.html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