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书名：三十六计一日一得</w:t>
      </w:r>
    </w:p>
    <w:p>
      <w:r>
        <w:t>作者：陈洋编著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三十六计一日一得 评论地址：https://www.jiaokey.com/book/detail/11671491.html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