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新编合同标准范例与签约技巧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新编合同标准范例与签约技巧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本书出售、求购地址：https://www.jiaokey.com/book/detail/11671487.html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关键词搜索：https://www.jiaokey.com/tag/新编合同标准范例与签约技巧.html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