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最新讲话稿写作范例大全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最新讲话稿写作范例大全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本书出售、求购地址：https://www.jiaokey.com/book/detail/11671485.html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关键词搜索：https://www.jiaokey.com/tag/最新讲话稿写作范例大全.html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