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书名：居室设计新特写  厨房·卫生间专辑</w:t>
      </w:r>
    </w:p>
    <w:p>
      <w:r>
        <w:t>作者：方怡编</w:t>
      </w:r>
    </w:p>
    <w:p>
      <w:r>
        <w:t>出版社：天明出版社</w:t>
      </w:r>
    </w:p>
    <w:p>
      <w:r>
        <w:t>出版日期：1995.06</w:t>
      </w:r>
    </w:p>
    <w:p>
      <w:r>
        <w:t>总页数：80</w:t>
      </w:r>
    </w:p>
    <w:p>
      <w:r>
        <w:t>更多请访问教客网: www.jiaokey.com</w:t>
      </w:r>
    </w:p>
    <w:p>
      <w:r>
        <w:t>居室设计新特写  厨房·卫生间专辑 评论地址：https://www.jiaokey.com/book/detail/11671460.html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