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绝对家装  02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绝对家装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本书出售、求购地址：https://www.jiaokey.com/book/detail/11671452.html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关键词搜索：https://www.jiaokey.com/tag/绝对家装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