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绝对家装  04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绝对家装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本书出售、求购地址：https://www.jiaokey.com/book/detail/11671450.html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关键词搜索：https://www.jiaokey.com/tag/绝对家装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