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书名：家装样板房  3  前卫篇  图集</w:t>
      </w:r>
    </w:p>
    <w:p>
      <w:r>
        <w:t>作者：立宜编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家装样板房  3  前卫篇  图集 评论地址：https://www.jiaokey.com/book/detail/11671442.html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