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书名：商品房装潢实例  3  天花  墙壁  地面</w:t>
      </w:r>
    </w:p>
    <w:p>
      <w:r>
        <w:t>作者：李明明编著</w:t>
      </w:r>
    </w:p>
    <w:p>
      <w:r>
        <w:t>出版社：广州：广东经济出版社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商品房装潢实例  3  天花  墙壁  地面 评论地址：https://www.jiaokey.com/book/detail/11671425.html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