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《中华家居》B  私家房设计手册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《中华家居》B  私家房设计手册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本书出售、求购地址：https://www.jiaokey.com/book/detail/11671409.html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关键词搜索：https://www.jiaokey.com/tag/《中华家居》B  私家房设计手册.html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