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书名：新家居装修实例套餐：装修舒适·卧室  儿童房</w:t>
      </w:r>
    </w:p>
    <w:p>
      <w:r>
        <w:t>作者：习习，侯卫湉编著</w:t>
      </w:r>
    </w:p>
    <w:p>
      <w:r>
        <w:t>出版社：杭州：浙江科学技术出版社</w:t>
      </w:r>
    </w:p>
    <w:p>
      <w:r>
        <w:t>出版日期：2000.10</w:t>
      </w:r>
    </w:p>
    <w:p>
      <w:r>
        <w:t>总页数：63</w:t>
      </w:r>
    </w:p>
    <w:p>
      <w:r>
        <w:t>更多请访问教客网: www.jiaokey.com</w:t>
      </w:r>
    </w:p>
    <w:p>
      <w:r>
        <w:t>新家居装修实例套餐：装修舒适·卧室  儿童房 评论地址：https://www.jiaokey.com/book/detail/11671404.html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