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书名：楠溪江上游古村落</w:t>
      </w:r>
    </w:p>
    <w:p>
      <w:r>
        <w:t>作者：陈志华撰文；楼庆西摄影主持</w:t>
      </w:r>
    </w:p>
    <w:p>
      <w:r>
        <w:t>出版社：石家庄：河北教育出版社</w:t>
      </w:r>
    </w:p>
    <w:p>
      <w:r>
        <w:t>出版日期：2004.08</w:t>
      </w:r>
    </w:p>
    <w:p>
      <w:r>
        <w:t>总页数：224</w:t>
      </w:r>
    </w:p>
    <w:p>
      <w:r>
        <w:t>更多请访问教客网: www.jiaokey.com</w:t>
      </w:r>
    </w:p>
    <w:p>
      <w:r>
        <w:t>楠溪江上游古村落 评论地址：https://www.jiaokey.com/book/detail/11671394.html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