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书名：聊宅志益</w:t>
      </w:r>
    </w:p>
    <w:p>
      <w:r>
        <w:t>作者：（美）吉米·芭蕾特（Jayme Barrett）著；薛维华译</w:t>
      </w:r>
    </w:p>
    <w:p>
      <w:r>
        <w:t>出版社：北京:中国社会出版社,2004.11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聊宅志益 评论地址：https://www.jiaokey.com/book/detail/11671382.html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