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书名：肉鸽养殖与鸽病防治</w:t>
      </w:r>
    </w:p>
    <w:p>
      <w:r>
        <w:t>作者：张艳玲主编</w:t>
      </w:r>
    </w:p>
    <w:p>
      <w:r>
        <w:t>出版社：延吉:延边人民出版社,2003.03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肉鸽养殖与鸽病防治 评论地址：https://www.jiaokey.com/book/detail/11671353.html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