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书名：花之源花之道  现代居室养花技巧大全</w:t>
      </w:r>
    </w:p>
    <w:p>
      <w:r>
        <w:t>作者：林新洲编著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花之源花之道  现代居室养花技巧大全 评论地址：https://www.jiaokey.com/book/detail/11671312.html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