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书名：了解你的乖猫咪</w:t>
      </w:r>
    </w:p>
    <w:p>
      <w:r>
        <w:t>作者：何金聪等编著</w:t>
      </w:r>
    </w:p>
    <w:p>
      <w:r>
        <w:t>出版社：赤峰：内蒙古科学技术出版社</w:t>
      </w:r>
    </w:p>
    <w:p>
      <w:r>
        <w:t>出版日期：2003.03</w:t>
      </w:r>
    </w:p>
    <w:p>
      <w:r>
        <w:t>总页数：174</w:t>
      </w:r>
    </w:p>
    <w:p>
      <w:r>
        <w:t>更多请访问教客网: www.jiaokey.com</w:t>
      </w:r>
    </w:p>
    <w:p>
      <w:r>
        <w:t>了解你的乖猫咪 评论地址：https://www.jiaokey.com/book/detail/11671307.html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