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书名：信鸽  观赏鸽饲养技术</w:t>
      </w:r>
    </w:p>
    <w:p>
      <w:r>
        <w:t>作者：李和平等编著</w:t>
      </w:r>
    </w:p>
    <w:p>
      <w:r>
        <w:t>出版社：郑州:中原农民出版社,1999.08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信鸽  观赏鸽饲养技术 评论地址：https://www.jiaokey.com/book/detail/11671270.html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