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书名：桑蚕优质高产技术</w:t>
      </w:r>
    </w:p>
    <w:p>
      <w:r>
        <w:t>作者：郑作运，倪慎军主编</w:t>
      </w:r>
    </w:p>
    <w:p>
      <w:r>
        <w:t>出版社：郑州：中原农民出版社</w:t>
      </w:r>
    </w:p>
    <w:p>
      <w:r>
        <w:t>出版日期：2002.01</w:t>
      </w:r>
    </w:p>
    <w:p>
      <w:r>
        <w:t>总页数：102</w:t>
      </w:r>
    </w:p>
    <w:p>
      <w:r>
        <w:t>更多请访问教客网: www.jiaokey.com</w:t>
      </w:r>
    </w:p>
    <w:p>
      <w:r>
        <w:t>桑蚕优质高产技术 评论地址：https://www.jiaokey.com/book/detail/11671269.html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