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书名：草莓反季节栽培技术</w:t>
      </w:r>
    </w:p>
    <w:p>
      <w:r>
        <w:t>作者：孙治强编著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草莓反季节栽培技术 评论地址：https://www.jiaokey.com/book/detail/11671268.html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