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</w:t>
      </w:r>
    </w:p>
    <w:p>
      <w:r>
        <w:t>作者：（德）鲁茨·高尔著；张沛艳，王倩译</w:t>
      </w:r>
    </w:p>
    <w:p>
      <w:r>
        <w:t>出版社：郑州：河南科学技术出版社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海水观赏鱼 评论地址：https://www.jiaokey.com/book/detail/11671246.html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