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</w:t>
      </w:r>
    </w:p>
    <w:p>
      <w:r>
        <w:t>作者：（英）帕奇斯·西尔佛斯通著；张雪，徐艳华译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总页数：196</w:t>
      </w:r>
    </w:p>
    <w:p>
      <w:r>
        <w:t>更多请访问教客网: www.jiaokey.com</w:t>
      </w:r>
    </w:p>
    <w:p>
      <w:r>
        <w:t>斑点 评论地址：https://www.jiaokey.com/book/detail/11671245.html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