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书名：春之花园  家庭园艺动手做</w:t>
      </w:r>
    </w:p>
    <w:p>
      <w:r>
        <w:t>作者：梅慧敏，张鲁归编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总页数：95</w:t>
      </w:r>
    </w:p>
    <w:p>
      <w:r>
        <w:t>更多请访问教客网: www.jiaokey.com</w:t>
      </w:r>
    </w:p>
    <w:p>
      <w:r>
        <w:t>春之花园  家庭园艺动手做 评论地址：https://www.jiaokey.com/book/detail/11671241.html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