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优质高档草莓生产技术</w:t>
      </w:r>
    </w:p>
    <w:p>
      <w:r>
        <w:rPr>
          <w:rFonts w:ascii="宋体" w:hAnsi="宋体" w:eastAsia="宋体"/>
          <w:sz w:val="24"/>
        </w:rPr>
        <w:t>何水涛主编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优质高档草莓生产技术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何水涛主编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本书出售、求购地址：https://www.jiaokey.com/book/detail/11671167.html</w:t>
      </w:r>
    </w:p>
    <w:p>
      <w:r>
        <w:t>更多相关图书推荐：https://www.jiaokey.com</w:t>
      </w:r>
    </w:p>
    <w:p>
      <w:r>
        <w:t>何水涛主编 其他作品：https://www.jiaokey.com/tag/何水涛主编.html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关键词搜索：https://www.jiaokey.com/tag/优质高档草莓生产技术.html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