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书名：绿壳蛋鸡高效饲养指南</w:t>
      </w:r>
    </w:p>
    <w:p>
      <w:r>
        <w:t>作者：杨治田主编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绿壳蛋鸡高效饲养指南 评论地址：https://www.jiaokey.com/book/detail/11671134.html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